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e65f" w14:textId="03fe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декабря 2025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Алтынсаринского района на 2026-2028 годы согласно приложениям 1, 2 и 3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2435656,0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1241901,0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5315,0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1178533,0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1897468,0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13654,0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75688,0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600222,0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524534,0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-524534,0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бюджетам сельских округов и сҰл: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субвенций, передаваемых из районного бюджета бюджетам сельских округов и сҰл на 2026 год в сумме 152647,0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8742,0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5203,0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14728,0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14460,0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23706,0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18325,0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20518,0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24716,0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22249,0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бюджетных субвенций, передаваемых из районного бюджета бюджетам сельских округов и сҰл на 2027 год в сумме 152647,0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8742,0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5203,0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14728,0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14460,0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23706,0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18325,0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20518,0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24716,0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22249,0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субвенций, передаваемых из районного бюджета бюджетам сельских округов и сҰл на 2028 год в сумме 152647,0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8742,0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5203,0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14728,0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14460,0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23706,0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18325,0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20518,0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24716,0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22249,0 тысяч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Алтынсаринского района на 2026 год в сумме 25000,0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