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69ba" w14:textId="7cc6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27 декабря 2024 года № 110 "О районном бюджете Алтынсаринского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15 декабря 2025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3517338,8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1414226,0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2089728,8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4138247,9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65546,0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121994,0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56448,0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- 686455,1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686455,1 тысяча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