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1a23c" w14:textId="a41a2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санитарно-защитных зон сибиреязвенных захоронений на территории Алтынсаринского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6 октября 2025 года № 162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приказом исполняющего обязанности Министра здравоохранения Республики Казахстан от 11 января 2022 года </w:t>
      </w:r>
      <w:r>
        <w:rPr>
          <w:rFonts w:ascii="Times New Roman"/>
          <w:b w:val="false"/>
          <w:i w:val="false"/>
          <w:color w:val="000000"/>
          <w:sz w:val="28"/>
        </w:rPr>
        <w:t>№ ҚР ДСМ-2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Санитарных правил "Санитарно-эпидемиологические требования к санитарно-защитным зонам объектов, являющихся объектами воздействия на среду обитания и здоровье человека" акимат Алтынсаринского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радиусы зон санитарной защиты сибиреязвенных захоронений на территории Алтынсаринского района, определяемых по первому классу опасности, 1000 метров согласно приложению,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сельского хозяйства акимата Алтынсаринского района" в законодательном порядке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постановления, направить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включение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разместить настоящее постановление на интернет – ресурсе акимата Алтынсаринского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Алтынсаринского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его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