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959d" w14:textId="f9d9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19 мая 2023 года № 22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13 октября 2025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Алтынсаринского районного маслихата от 19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Алтынсаринский районный маслихат РЕШИЛ:":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Алтынсаринского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Алтынсаринского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государственном учреждении "Аппарат Алтынсаринского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ответственным сотрудником при содействии всех заинтересованных лиц и сторон.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обеспечивает: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ответственным сотрудником через информационную систему.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сотрудник организовывает деятельность калибровочной сессии.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 (оцениваемый период)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(оцениваемый период)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