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6ba" w14:textId="07e2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Алтынсаринского районного маслихата от 27 декабря 2024 года № 110 "О районном бюджете Алтынсаринского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13 октября 2025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Алтынсаринского районного маслихата "О районном бюджете Алтынсаринского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3655528,3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1414226,0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2227918,3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4276437,4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65546,0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121994,0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56448,0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- 686455,1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686455,1 тысяча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