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592c" w14:textId="de85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февраля 2025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Алтынсаринского района подъемное пособие и социальную поддержку для приобретения или строительства жилья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