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62fb" w14:textId="edb6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110 "О районном бюджете Алтынсаринского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25 февраля 2025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2025-2027 годы" от 27 декабря 2024 года № 110,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3741089,7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1508534,0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2219171,7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3779310,8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30056,0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86504,0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56448,0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- 68277,1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68277,1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2218893,9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