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cc16" w14:textId="7dfc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22 августа 2025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01.09.2025 в соответствии с пунктом 4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Алтынсаринского района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Алтынсаринского района"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Алтынсаринского района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Алтынсаринского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сентября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Алтынсаринского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Убаганского сельского округа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Большечураковского сельского округа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им. М.Хакимжановой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"Көмек-Алтын"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им. Ильяс Омарова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им. Омара Шипина Алтынсаринского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Димитровского сельского округа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Красный Кордон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Новоалексеевка Алтынсаринского район"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Свердловка Алтынсаринского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