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95a" w14:textId="61e4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21 июля 2025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Казазхстан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№ 7232),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Алтынсаринского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ведения"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контрольных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платы за пользование жилищем из государственного жилищного фонда по следующим адресам: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Чураковка, улица Рабочая,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Чураковка, улица Рабочая, дом 22,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Чураковка, улица Рабочая, дом 26,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Чураковка, улица Рабочая, дом 26,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8,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18А,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Мира, дом 18А,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70 лет Октября,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70 лет Октрября,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Парковая,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Парковая, дом 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переулок Солнечный,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переулок Солнечный, дом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Энергетиков,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улица Амеличкина, дом 16,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Силантьевка, улица Юбилейная,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