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9e1f" w14:textId="f7f9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Алтынсаринского района № 58 от 11 мая 2022 года "Об утверждении Положения о государственном учреждении "Отдел занятости и социальных программ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31 января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№ 58 от 11 мая 2022 года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Учреждение имеет ведомство: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Алтынсаринского района" (далее – Центр)";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заменить слова "инвалидов" словосочетанием "лиц с инвалидностью";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12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назначает и освобождает от должности работников Учреждения, определяет их обязанности и полномочия;".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