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c792" w14:textId="676c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Свердловка Алтынсаринского района Костанайской области от 30 июня 2025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"Алтынсаринская районная территориальная инспекция Комитета ветеринарного контроля и надзора Министерства сельского хозяйства Республики Казахстан" от 24 июня 2025 года № 132,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ТОО "Жанабек" (гурт № 1, база № 9), расположенного по адресу: село Свердловка Алтынсаринского района Костанайской области, в связи с возникновением болезни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 (по согласованию), государственному учреждению Алтынсаринская районная территориальная инспекция Комитета ветеринарного контроля и надзора Министерства сельского хозяйства Республики Казхстан"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Свердловка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дней, со дня подписания настоящего решения,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области,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Свердловка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"Алтынсаринская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Б. Жакенов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"Алтынсаринское районное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Альмаганбет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