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ddd7" w14:textId="c50d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Октябрьский города Лисаковска Костанайской области от 4 ноября 2025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поселка Октябрьский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"Uplink" из категории земель населенных пунктов публичный сервитут на земельный участок, расположенный по адресу: поселок Октябрьский для прокладки и эксплуатации волоконно-оптической линии связи и телефонной канализации, общей площадью 0,5046 гектара.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поселка Октябрьский"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города Лисаковска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Октябрьский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