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d369" w14:textId="fcad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Лисаковска от 01 апреля 2022 года № 123 "Об утверждении Положения о государственном учреждении "Отдел физической культуры и спорта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 декабря 2025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Лисаковска от 01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акимата города Лисаковска"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города Лисаковска",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18-1), 18-2), 18-3)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города Лисаковска"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внесенном изменении в вышеуказанное Положение;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города Лисаковска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