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2a5" w14:textId="5682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Лисаковска от 2 октября 2025 года № 250 "Об определении видов общественных работ и перечня организаций, в которых должны выполняться общественные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4 ноября 2025 года № 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Лисаковска "Об определении видов общественных работ и перечня организаций, в которых должны выполняться общественные работы" от 2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общественных работ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акимата города Лисаковска"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