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7c64" w14:textId="2ac7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4 ноября 2025 года № 315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"Алюминий Казахстана" из категории земель населенных пунктов публичный сервитут на земельный участок, расположенный по адресу: город Лисаковск, микрорайон 7 для строительства инженерных сетей и благоустройства многоквартирного жилого дома, общей площадью 3,2000 гектара сроком до 31 декабря 2026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Лисаковска.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