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6e2c" w14:textId="4f96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 октября 2025 года № 250.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акимат города Лисаковска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Лисаковска"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Лисаковска Костанайской области от 04.11.2025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общественных работ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акимата города Лисаковска"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