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c85c" w14:textId="5d8c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24 сентября 2025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Лисаковска.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Лисаковска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Лисаковска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города Лисаковска" (далее – служба управления персоналом), в том числе посредством информационной системы.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(оцениваемый период)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