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be51" w14:textId="162b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Лисаковска от 01 апреля 2022 года № 122 "Об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августа 2025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от 01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города Лисаковска"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статьҰй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и налагает административные взыскания.".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города Лисаковска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