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f5f69" w14:textId="33f5f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Октябрьский города Лисаковска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26 декабря 2025 года № 221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Лисаковский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Октябрьский города Лисаковска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138230,0 тысяч тенге, в том числе по: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46795,0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91435,0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138230,0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0,0 тысяч тенге.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 на 2026 год, передаваемых из районного (города областного значения) бюджета бюджету поселка Октябрьский составляет 50480,0 тысяч тенге.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на 2026 год объем бюджетных изъятий из бюджета поселка Октябрьский в районный (города областного значения) бюджет установлен в сумме 0,0 тысяч тенге.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перечень бюджетных программ, не подлежащих секвестру в процессе исполнения бюджета поселка Октябрьский города Лисаковска на 2026 год не установлен.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города Лисаковска на 2026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города Лисаковска на 2027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</w:t>
            </w:r>
          </w:p>
        </w:tc>
      </w:tr>
    </w:tbl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города Лисаковска на 2028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36 450,0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