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c280" w14:textId="01ec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2026 год по городу Лисаковску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24 декабря 2025 года № 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под № 33110)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2026 год в местах размещения туристов в размере 0 (ноль) процентов от стоимости пребывания, за исключением хостелов, гостевых домов, арендного жилья в городе Лисаковске.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