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7136" w14:textId="8bc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148 "О бюджете поселка Октябрьский города Лисаковска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11 декабря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Октябрьский города Лисаковска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205445)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города Лисаковска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199895,1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37770,0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162125,1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202282,7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2387,6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