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2f52" w14:textId="5812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2024 года № 139 "О бюджете города Лисаковска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9 декабря 2025 года № 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Лисаковска на 2025-2027 годы" от 24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205020)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7862053,5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6750788,0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75055,2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61408,8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974801,5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8132622,5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-7017,0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7017,0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-263552,0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263552,0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7 862 053,5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4 011 311,0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454 317,0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359 617,0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974 801,5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974 801,5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974 801,5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8 132 622,5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659 620,4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338 492,9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286 268,3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282 469,9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64 257,5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208 894,7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164 530,2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80 696,3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561 615,4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412 822,4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412 822,4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165 143,1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84 944,9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624 118,9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154 935,7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154 935,7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171 954,3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135 574,3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135 574,3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297 228,9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297 228,9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134 564,5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140 282,5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943 699,9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216 313,1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144 373,6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120 370,6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89 498,6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1 027 114,3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985 814,3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985 814,3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205 875,5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496 032,9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270 303,0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-263 552,0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