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793c" w14:textId="b5e7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Лисаковского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20 ноября 2025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решения Лисаковского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Лисаковского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решений Лисаковского городского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Лисаковского городского маслихата "О внесении изменений в решение маслихата от 19 марта 2018 года № 229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 от 28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Лисаковского городского маслихата "О внесении изменений в решение маслихата от 19 марта 2018 года № 229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 от 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Лисаковского городского маслихата "О внесении изменений в решение маслихата от 19 марта 2018 года № 229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 от 12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