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9f7b" w14:textId="92a9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2024 года № 139 "О бюджете города Лисаковска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октября 2025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2025-2027 годы" от 24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205020)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7823220,6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6750788,0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966948,6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8093789,6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-7017,0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-263552,0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263552,0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резерв местного исполнительного органа города Лисаковска на 2025 год составляет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7 823 220,6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4 001 684,0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324 400,3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567 204,3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1 016 114,3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269 973,5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10 505 089,0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10 505 089,0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1 879 929,3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малых и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3 281 111,0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