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341d" w14:textId="35b3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2024 года № 148 "О бюджете поселка Октябрьский города Лисаковска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16 июля 2025 года № 180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поселка Октябрьский города Лисаковска на 2025-2027 годы" от 27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(зарегистрированое в Реестре государственной регистрации нормативных правовых актов под № 205445)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Октябрьский города Лисаковска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198449,2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37770,0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160679,2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200836,8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- 2387,6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2387,6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председателя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города Лисаковска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