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3bad" w14:textId="c9f3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Лисаковска от 01 апреля 2022 года № 122 "Об утверждении Положения о государственном учреждении "Отдел культуры и развития языков акимата города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10 июня 2025 года № 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Лисаковска "Об утверждении Положения о государственном учреждении "Отдел культуры и развития языков акимата города Лисаковска" от 01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города Лисаковска",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осуществляет прием и рассмотрение уведомлений о размещении вывески в городе Лисаковске и в посҰлке Октябрьский".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города Лисаковска"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органов юстиции о внесенном изменении в вышеуказанное Положение;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 - ресурсе акимата города Лисаковска после его официального опубликования.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