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1c8c" w14:textId="8f41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1 апреля 2022 года № 120 "Об утверждении Положения о государственном учреждении "Отдел занятости и социальных программ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8 января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1 апреля 2022 года № 120 "Об утверждении Положения о государственном учреждении "Отдел занятости и социальных программ акимата города Лисаковска"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Отдел имеет подведомственные учреждения: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поддержки семьи" государственного учреждения "Отдел занятости и социальных программ акимата города Лисаковска;";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Лисаковска.";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осуществление государственных закупок в соответствии с действующим законодательством;";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6), 12), 13)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20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"назначает на должность и освобождает от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коммунального государственного учреждения "Центр поддержки семьи" государственного учреждения "Отдел занятости и социальных программ акимата города Лисаковска";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города Лисаковска.";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Реорганизация и упразднение Отдела осуществляются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поддержки семьи" государственного учреждения "Отдел занятости и социальных программ акимата города Лисаковска";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Лисаковска.".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