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baba" w14:textId="69eb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города Аркалыка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24 декабря 2025 года № 497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для коммунальных государственных предприятий города Аркалыка, осуществляющих деятельность в социальной сфере, в размере 50 процентов от суммы чистого дохода государственного предприятия.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Аркалыка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