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c7835" w14:textId="4dc7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10 октября 2025 года № 328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приказом Председателя Агентства Республики Казахстан по делам строительства и жилищно-коммунального хозяйства от 26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размера платы за пользование жилищем из государственного жилищного фонда" (зарегистрирован в Реестре государственной регистрации нормативных правовых актов под № 7232), акимат города Аркалыка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транспорта, автомобильных дорог и жилищной инспекции акимата города Аркалыка"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Аркалыка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Аркалыка.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Аркалыка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Аркалыка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____________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в месяц за 1 (один) квадратный метр тенге,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проспект Абая, дом-54, квартира-21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проспект Абая дом-56, квартира-54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проспект Абая, дом-68 , квартира-70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проспект Абая, дом-82, квартира-6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проспект Абая, дом-78, квартира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проспект Абая, дом-82-үй, 32-пәтер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проспект Абая, 92-үй, 8-пәтер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проспект Абая, дом-106, квартира-20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проспект Абая, дом-106, квартира-1 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проспект Абая, дом-92, квартира-3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проспект Абая, дом-106, квартира-53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проспект Абая, дом-106, квартира-66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проспект Абая, дом-96, квартира-69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проспект Абая, дом-90, квартира-3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проспект Абая, дом-66, квартира-58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проспект Абая, дом-96, квартира-74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проспект Абая, дом-96, квартира 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проспект Абая, дом-78, квартира-17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проспект Абая, дом-50, квартира-61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проспект Абая, дом-50, квартира-41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проспект Абая, дом-96, квартира-40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проспект Абая, квартира-48, квартира-61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проспект Абая, дом-54, квартира-18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проспект Абая, дом-80, квартира-68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проспект Абая, дом-84, квартира-35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проспект Абая, дом-106, квартира-115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проспект Абая, дом-104, квартира-74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Байтурсынова, дом-11, квартира-34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Байтурсынова, дом-19, квартира-23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Байтурсынова, дом-9, квартира-74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Байтурсынова, дом-23, квартира-60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Байтурсынова, дом-23, квартира-39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Байтурсынова, дом-26, квартира-2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Байтурсынова, дом-10, квартира-55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Байтурсынова, дом-23, квартира-4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Байтурсынова, дом-23, квартира-67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Байтурсынова, дом-17, квартира-61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Байтурсынова, дом-17, квартира-61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Байтурсынова, дом-10, квартира-28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Байтурсынова, дом-9, квартира-2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Байтурсынова, дом-11, квартира-50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Горбачева, дом-61, квартира-19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Горбачева, дом-55, квартира-42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Горбачева, дом-61, квартира-32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Горбачева, дом-55, квартира-22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Горбачева, дом-35, квартира-52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Горбачева, дом-12, квартира-7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Демченко, дом-4, квартира-7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Демченко, дом-11, квартира-12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Демченко, дом-11, квартира-6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Демченко, дом-11, квартира-4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Демченко, дом-31, квартира-78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Демченко, дом-31, квартира-44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Демченко, дом-31, квартира-24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Козыбаева, дом-5, квартира-19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Козыбаева, дом-5, квартира-1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Козыбаева, дом-5, квартира-80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Козыбаева, дом-34 ,квартира-14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Козыбаева, дом-13, квартира-24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Козыбаева, дом-34, квартира-30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Козыбаева, дом-5, квартира-78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Козыбаева, дом-23, квартира-4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Козыбаева, дом-33, квартира-3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Каирбекова, дом-78, квартира-1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Каирбекова, дом-44, квартира-14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Каирбекова, дом-48, квартира-32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Каирбекова, дом-23, квартира-12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Каирбекова, дом-23, квартира-2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Каирбекова, дом-23, квартира-43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Каирбекова, дом-78, квартира-2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Каирбекова, дом-52, квартира-1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Каирбекова, дом-58, квартира-25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Каирбекова, дом-76, квартира-18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Каирбекова, дом-76, квартира-32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Каирбекова, дом-80, квартира-28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Каирбекова, дом-80, квартира-17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Каирбекова, дом-80, квартира-49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Каирбекова, дом-44, квартира-27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Каирбекова, дом-76, квартира-2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Каирбекова, дом-76, квартира-3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Каирбекова, дом-76, квартира-4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Каирбекова, дом-76, квартира-5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Каирбекова, дом-76, квартира-6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Каирбекова, дом-76, квартира-7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Каирбекова, дом-76, квартира-8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Каирбекова, дом-76, квартира-10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Каирбекова, дом-76, квартира-11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Каирбекова, дом-76, квартира-12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Каирбекова, дом-76, квартира-13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Каирбекова, дом-76, квартира-14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Каирбекова, дом-76, квартира-15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Каирбекова, дом-80, квартира-23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Каирбекова, дом-80, квартира-18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Каирбекова, дом-80, квартира-16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Каирбекова, дом-54, квартира-30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Майкутова, дом-18, квартира-11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Майкутова, дом-18, квартира-15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Майкутова, дом-18, квартира-20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Майкутова, дом-18, квартира-6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Майкутова, дом-18, квартира-4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Майкутова, дом-18, квартира-14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Майкутова, дом-18, квартира-52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Майкутова, дом-18, квартира-61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Маясовой, дом-19, квартира-23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улицаМаясовой, дом-31, квартира-21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Маясовой, дом-28, квартира-13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Маясовой, дом-42, квартира-18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Маясовой, дом-4, квартира-47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Маясовой, дом-29, квартира-49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Маясовой, дом-42, квартира-3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Маясовой, дом-40, квартира-54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Маясовой, дом-28, квартира-14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микрорайон Молодежный дом-6, квартира-26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Ш.Жанибека, дом-89, квартира-22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Ш.Жанибека, дом-101, квартира-30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Ш.Жанибека, дом-105, квартира-100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Ш.Жанибека, дом-105, квартира-24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қаласы, Ш.Жәнібек көшесі, 105-үй, 40-пәтер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Ш.Жанибека, дом-105, квартира-57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Ш.Жанибека, дом-59, квартира-11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Ш.Жанибека, дом-75, квартира-111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Ш.Жанибека, дом-77, квартира-43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Ш.Жанибека, дом-104/1, квартира-26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Ш.Жанибека, дом-79, квартира-34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Ш.Жанибека, дом-132/1, квартира-10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Ш.Жанибека, дом-105, квартира-97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Ш.Жанибека, дом-105, квартира-3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Ш.Жанибека, дом-105, квартира-115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Ш.Жанибека, дом-90, квартира-12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Ш.Жанибека, дом-75, квартира-89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Ш.Жанибека, дом-95, квартира-18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Ш.Жанибека, дом-101, квартира-47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Ш.Жанибека, дом-93, квартира-55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Горбачева, дом-45, квартира-6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