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0d2a" w14:textId="5170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Методики оценки деятельности административных государственных служащих корпуса "Б" местных исполнительных органов города Аркалыка"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23 сентября 2025 года № 302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города Аркалыка,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Аркалыка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Аркалыка.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города Аркалыка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города Аркалыка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местных исполнительных органов города Аркалыка.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местных исполнительных органов города Аркалыка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неудовлетворительно" (неудовлетворительная оценка).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неудовлетворительно" от 0 до 1,99 баллов.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отделом кадровой работы аппарата акима города, в том числе посредством информационной системы.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отделе кадровой работы аппарата акима города в течение трех лет со дня завершения оценки, а также в информационной системе.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отделом кадровой работы аппарата акима города при содействии всех заинтересованных лиц и сторон.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отдела кадровой работы аппарата акима города обеспечивает: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деятельности административных государственных служащих корпуса "Б" местных исполнительных органов города Аркалыка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деятельности административных государственных служащих корпуса "Б" местных исполнительных органов города Аркалыка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деятельности административных государственных служащих корпуса "Б" местных исполнительных органов города Аркалыка,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деятельности иных административных государственных служащих корпуса "Б" местных исполнительных органов города Аркалыка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отделом кадровой работы аппарата акима города через информационную систему.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отдела кадровой работы аппарата акима города.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кадровой работы аппарата акима города организовывает деятельность калибровочной сессии.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Отдел кадровой работы аппарата акима города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местных исполнительных органов города Аркалыка</w:t>
            </w:r>
          </w:p>
        </w:tc>
      </w:tr>
    </w:tbl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 (оцениваемый период)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местных исполнительных органов города Аркалыка (далее – оценка) предлагаем Вам оценить своих коллег по 5 - балльной шкале.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местных исполнительных органов города Аркалыка</w:t>
            </w:r>
          </w:p>
        </w:tc>
      </w:tr>
    </w:tbl>
    <w:bookmarkStart w:name="z12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 (оцениваемый период)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местных исполнительных органов города Аркалыка (далее – оценка) предлагаем Вам оценить своих коллег по 5 - балльной шкале.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8"/>
    <w:bookmarkStart w:name="z1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09"/>
    <w:bookmarkStart w:name="z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10"/>
    <w:bookmarkStart w:name="z1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1"/>
    <w:bookmarkStart w:name="z15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112"/>
    <w:bookmarkStart w:name="z15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