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1bda" w14:textId="5041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2025 год по городу Аркалыку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5 декабря 2025 года № 193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2025 год по городу Актау в сумме 54,21 тенге за один квадратный метр ежемесячно.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