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5f18" w14:textId="4935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145 "О бюджетах сел и сельских округов города Аркалыка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5 декабря 2025 года № 192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 и сельских округов города Аркалыка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Ангарское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61818,9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57936,9 тысяч тенге, из них объем субвенций – 21172,0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62886,8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-1067,9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1067,9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1067,9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Восточное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72640,0 тысяч тенге, в том числе по: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6960,0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65680,0 тысяч тенге, из них объем субвенций – 26780,0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75529,7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- 2889,7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2889,7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2889,7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села Екидин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28014,0 тысяч тенге, в том числе по: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834,0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56,6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27123,4 тысяч тенге, из них объем субвенций – 26304,0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28126,5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-112,5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112,5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112,5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Жалгызтал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27001,0 тысяч тенге, в том числе по: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4960,0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22041,0 тысяч тенге, из них объем субвенций – 21441,0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29506,3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-2505,3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2505,3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2505,3 тысяч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Әбдіғаппар хан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29317,7 тысяч тенге, в том числе по: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1822,0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60,7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27435,0 тысяч тенге, из них объем субвенций – 27435,0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29424,3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-106,6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106,6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106,6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села Коктау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24698,0 тысяч тенге, в том числе по: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1372,0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23326,0 тысяч тенге, из них объем субвенций – 20757,0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24760,0 тысяча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62,0 тысяч тенге.";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села Уштобе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28575,1 тысяч тенге, в том числе по: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3577,6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55,5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24942,0 тысяч тенге, из них объем субвенций – 23342,0 тысяч тенге;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29793,6 тысяч тенге;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-1218,5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1218,5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1218,5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Фурманово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39967,0 тысяч тенге, в том числе по: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7390,0 тысяч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32577,0 тысяч тенге, из них объем субвенций – 29077,0 тысяч тенге;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42980,8 тысяч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-3013,8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3013,8 тысяч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3013,8 тысяч тенге.";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села Целинный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26835,0 тысяч тенге, в том числе по: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5153,0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21682,0 тысяч тенге, из них объем субвенций – 21082,0 тысяч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28048,5 тысяч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-1213,5 тысяч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1213,5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1213,5 тысяч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Ашутастинского сельского округа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37552,0 тысяч тенге, в том числе по: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8645,0 тысячи тенге;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28907,0 тысяч тенге, из них объем субвенций – 26907,0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42192,8 тысяч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- 4640,8 тысяч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4640,8 тысяч тенге;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4640,8 тысяч тенге.";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Каиндинского сельского округа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26287,0 тысяч тенге, в том числе по: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1495,0 тысяч тенге;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24792,0 тысяч тенге, из них объем субвенций – 23892,0 тысяч тенге;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27428,8 тысяч тенге;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- 1141,8 тысяч тенге;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1141,8 тысяч тенге;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1141,8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Молодежного сельского округа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35001,8 тысяч тенге, в том числе по: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9251,0 тысяч тенге;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25750,8 тысяч тенге, из них объем субвенций – 20682,0 тысяч тенге;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36608,2 тысяч тенге;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-1606,4 тысяч тенге;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1606,4 тысяч тенге;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1606,4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Родинского сельского округа города Аркалыка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192772,0 тысяч тенге, в том числе по: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21055,0 тысяч тенге;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171717,0 тысяч тенге, из них объем субвенций – 33691,0 тысяч тенге;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202792,3 тысяч тенге;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-10020,3 тысяч тенге;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10020,3 тысяч тенге;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10020,3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7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2025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8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2025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9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2025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0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2025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2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2025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3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2025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4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2025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5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2025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2025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7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8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9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30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