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fc96" w14:textId="009f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июля 2025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приказам Заместителя Премьер-Министра - Министра национальной экономики Республики Казахстан от 5 августа 2024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 и государственным служащим с учетом ограничений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аппаратов акимов сел, сельских округов, прибывшим для работы и проживания в сельские населенные пункты города Аркалыка на 2025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