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1e5842" w14:textId="a1e5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30 декабря 2024 года № 145 "О бюджетах сел и сельских округов города Аркалыка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Аркалыка Костанайской области от 18 марта 2025 года № 158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Аркалыкский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бюджетах сел и сельских округов города Аркалыка на 2025-2027 годы" от 30 декабря 2024 года № 145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Ангарское города Аркалыка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43515,0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3743,0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39772,0 тысяч тенге, из них объем субвенций – 21172,0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44582,9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-1067,9 тысяч тенге;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1067,9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1067,9 тысяч тенге.";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Восточное города Аркалыка на 2025-2027 годы согласно приложениям 4, 5, 6 соответственно, в том числе на 2025 год в следующих объемах: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72462,0 тысяч тенге, в том числе по: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6782,0 тысячи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65680,0 тысяч тенге, из них объем субвенций – 26780,0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75351,7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- 2889,7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2889,7 тысяч тенге.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2889,7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Екидин города Аркалыка на 2025-2027 годы согласно приложениям 7, 8, 9 соответственно, в том числе на 2025 год в следующих объемах: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27110,0 тысяч тенге, в том числе по: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806,0 тысяч тенге;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26304,0 тысяч тенге, из них объем субвенций – 26304,0 тысяч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27222,5 тысяч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-112,5 тысяч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112,5 тысяч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112,5 тысяч тенге.";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села Жалгызтал города Аркалыка на 2025-2027 годы согласно приложениям 10, 11, 12 соответственно, в том числе на 2025 год в следующих объемах: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26319,0 тысяч тенге, в том числе по: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4278,0 тысяч тенге;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0,0 тысяч тенге;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22041,0 тысяч тенге, из них объем субвенций – 21441,0 тысяч тенге;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28824,3 тысяч тенге;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-2505,3 тысяч тенге;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2505,3 тысяч тенге.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2505,3 тысяч тенге.";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села Әбдіғаппар Хан города Аркалыка на 2025-2027 годы согласно приложениям 13, 14, 15 соответственно, в том числе на 2025 год в следующих объемах: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28852,0 тысяч тенге, в том числе по: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1417,0 тысяч тенге;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27435,0 тысяч тенге, из них объем субвенций – 27435,0 тысяч тенге;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28958,6 тысяч тенге;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-106,6 тысяч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106,6 тысяч тенге.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106,6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Утвердить бюджет села Коктау города Аркалыка на 2025-2027 годы согласно приложениям 16, 17, 18 соответственно, в том числе на 2025 год в следующих объемах: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24229,0 тысяч тенге, в том числе по: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1372,0 тысяч тенге;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22857,0 тысяч тенге, из них объем субвенций – 20757,0 тысяч тенге;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24291,0 тысяча тенге;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- 62,0 тысяч тенге;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62,0 тысяч тенге.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62,0 тысяч тенге.";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Утвердить бюджет села Уштобе города Аркалыка на 2025-2027 годы согласно приложениям 19, 20, 21 соответственно, в том числе на 2025 год в следующих объемах: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27894,0 тысяч тенге, в том числе по: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2952,0 тысяч тенге;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24942,0 тысяч тенге, из них объем субвенций – 23342,0 тысяч тенге;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29112,5 тысяч тенге;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-1218,5 тысяч тенге;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1218,5 тысяч тенге.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1218,5 тысяч тенге.";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Утвердить бюджет села Фурманово города Аркалыка на 2025-2027 годы согласно приложениям 22, 23, 24 соответственно, в том числе на 2025 год в следующих объемах: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39967,0 тысяч тенге, в том числе по: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7262,0 тысяч тенге;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128,0 тысяч тенге;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32577,0 тысяч тенге, из них объем субвенций – 29077,0 тысяч тенге;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42980,8 тысяч тенге;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-3013,8 тысяч тенге;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3013,8 тысяч тенге.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3013,8 тысяч тенге.";</w:t>
      </w:r>
    </w:p>
    <w:bookmarkEnd w:id="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Утвердить бюджет села Целинный города Аркалыка на 2025-2027 годы согласно приложениям 25, 26, 27 соответственно, в том числе на 2025 год в следующих объемах: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26424,0 тысяч тенге, в том числе по: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4742,0 тысяч тенге;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21682,0 тысяч тенге, из них объем субвенций – 21082,0 тысяч тенге;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27637,5 тысяч тенге;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-1213,5 тысяч тенге;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1213,5 тысяч тенге.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1213,5 тысяч тенге.";</w:t>
      </w:r>
    </w:p>
    <w:bookmarkEnd w:id="9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Утвердить бюджет Ашутастинского сельского округа города Аркалыка на 2025-2027 годы согласно приложениям 28, 29, 30 соответственно, в том числе на 2025 год в следующих объемах: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37552,0 тысяч тенге, в том числе по: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8645,0 тысячи тенге;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28907,0 тысяч тенге, из них объем субвенций – 26907,0 тысяч тенге;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42192,8 тысяч тенге;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- 4640,8 тысяч тенге;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4640,8 тысяч тенге.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4640,8 тысяч тенге.";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1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"21. Утвердить бюджет Каиндинского сельского округа города Аркалыка на 2025-2027 годы согласно приложениям 31, 32, 33 соответственно, в том числе на 2025 год в следующих объемах:</w:t>
      </w:r>
    </w:p>
    <w:bookmarkEnd w:id="104"/>
    <w:bookmarkStart w:name="z12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25812,0 тысяч тенге, в том числе по:</w:t>
      </w:r>
    </w:p>
    <w:bookmarkEnd w:id="105"/>
    <w:bookmarkStart w:name="z12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1020,0 тысяч тенге;</w:t>
      </w:r>
    </w:p>
    <w:bookmarkEnd w:id="106"/>
    <w:bookmarkStart w:name="z12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24792,0 тысяч тенге, из них объем субвенций – 23892,0 тысяч тенге;</w:t>
      </w:r>
    </w:p>
    <w:bookmarkEnd w:id="107"/>
    <w:bookmarkStart w:name="z12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26953,8 тысяч тенге;</w:t>
      </w:r>
    </w:p>
    <w:bookmarkEnd w:id="108"/>
    <w:bookmarkStart w:name="z12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09"/>
    <w:bookmarkStart w:name="z12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10"/>
    <w:bookmarkStart w:name="z12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- 1141,8 тысяч тенге;</w:t>
      </w:r>
    </w:p>
    <w:bookmarkEnd w:id="111"/>
    <w:bookmarkStart w:name="z12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1141,8 тысяч тенге.</w:t>
      </w:r>
    </w:p>
    <w:bookmarkEnd w:id="112"/>
    <w:bookmarkStart w:name="z128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1141,8 тысяч тенге.";</w:t>
      </w:r>
    </w:p>
    <w:bookmarkEnd w:id="1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30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Утвердить бюджет Молодежного сельского округа города Аркалыка на 2025-2027 годы согласно приложениям 34, 35, 36 соответственно, в том числе на 2025 год в следующих объемах:</w:t>
      </w:r>
    </w:p>
    <w:bookmarkEnd w:id="114"/>
    <w:bookmarkStart w:name="z13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29909,0 тысяч тенге, в том числе по:</w:t>
      </w:r>
    </w:p>
    <w:bookmarkEnd w:id="115"/>
    <w:bookmarkStart w:name="z13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8627,0 тысяч тенге;</w:t>
      </w:r>
    </w:p>
    <w:bookmarkEnd w:id="116"/>
    <w:bookmarkStart w:name="z13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21282,0 тысяч тенге, из них объем субвенций – 20682,0 тысяч тенге;</w:t>
      </w:r>
    </w:p>
    <w:bookmarkEnd w:id="117"/>
    <w:bookmarkStart w:name="z13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31515,4 тысяч тенге;</w:t>
      </w:r>
    </w:p>
    <w:bookmarkEnd w:id="118"/>
    <w:bookmarkStart w:name="z13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19"/>
    <w:bookmarkStart w:name="z13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0"/>
    <w:bookmarkStart w:name="z13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-1606,4 тысяч тенге;</w:t>
      </w:r>
    </w:p>
    <w:bookmarkEnd w:id="121"/>
    <w:bookmarkStart w:name="z13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1606,4 тысяч тенге.</w:t>
      </w:r>
    </w:p>
    <w:bookmarkEnd w:id="122"/>
    <w:bookmarkStart w:name="z139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1606,4 тысяч тенге.";</w:t>
      </w:r>
    </w:p>
    <w:bookmarkEnd w:id="1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"25. Утвердить бюджет Родинского сельского округа города Аркалыка на 2025-2027 годы согласно приложениям 37, 38, 39 соответственно, в том числе на 2025 год в следующих объемах:</w:t>
      </w:r>
    </w:p>
    <w:bookmarkEnd w:id="124"/>
    <w:bookmarkStart w:name="z14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267296,0 тысяч тенге, в том числе по:</w:t>
      </w:r>
    </w:p>
    <w:bookmarkEnd w:id="125"/>
    <w:bookmarkStart w:name="z14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20105,0 тысяч тенге;</w:t>
      </w:r>
    </w:p>
    <w:bookmarkEnd w:id="126"/>
    <w:bookmarkStart w:name="z14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247191,0 тысяч тенге, из них объем субвенций – 33691,0 тысяч тенге;</w:t>
      </w:r>
    </w:p>
    <w:bookmarkEnd w:id="127"/>
    <w:bookmarkStart w:name="z14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277316,3 тысяч тенге;</w:t>
      </w:r>
    </w:p>
    <w:bookmarkEnd w:id="128"/>
    <w:bookmarkStart w:name="z14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тенге;</w:t>
      </w:r>
    </w:p>
    <w:bookmarkEnd w:id="129"/>
    <w:bookmarkStart w:name="z14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30"/>
    <w:bookmarkStart w:name="z14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-10020,3 тысяч тенге;</w:t>
      </w:r>
    </w:p>
    <w:bookmarkEnd w:id="131"/>
    <w:bookmarkStart w:name="z14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10020,3 тысяч тенге.</w:t>
      </w:r>
    </w:p>
    <w:bookmarkEnd w:id="132"/>
    <w:bookmarkStart w:name="z15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10020,3 тысяч тенге.";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5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Аркалыкского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Елтебаева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64" w:id="1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Ангарское города Аркалыка на 2025 год </w:t>
      </w:r>
    </w:p>
    <w:bookmarkEnd w:id="1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75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Восточное города Аркалыка на 2025 год</w:t>
      </w:r>
    </w:p>
    <w:bookmarkEnd w:id="1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трансфертов/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2 889,7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86" w:id="1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Екидин города Аркалыка на 2025 год</w:t>
      </w:r>
    </w:p>
    <w:bookmarkEnd w:id="1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97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Жалгызтал города Аркалыка на 2025 год</w:t>
      </w:r>
    </w:p>
    <w:bookmarkEnd w:id="1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трансфертов/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0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Әбдіғаппар хан города Аркалыка на 2025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19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Коктау города Аркалыка на 2025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3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Уштобе города Аркалыка на 2025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41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Фурманово города Аркалыка на 2025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42 980,8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3 013,8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52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Целинный города Аркалыка на 2025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6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Ашутастинского сельского округа города Аркалыка на 2025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трансфертов/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74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Каиндинского сельского округа города Аркалыка на 2025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85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Молодежного сельского округа города Аркалыка на 2025 год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21 282,0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марта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Аркалыкского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296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Родинского сельского округа города Аркалыка на 2025 год</w:t>
      </w:r>
    </w:p>
    <w:bookmarkEnd w:id="1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277 316,3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36 260,9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34 035,6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трансфертов/ 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10 020,3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