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abd11" w14:textId="35abd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Аркалыка от 18 ноября 2022 года № 476 "Об утверждении Положения о государственном учреждении "Отдел занятости и социальных программ акимата города Аркалыка"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Аркалыка Костанайской области от 27 января 2025 года № 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города Аркалыка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Аркалыка от 18 ноября 2022 года № 476 "Об утверждении Положения о государственном учреждении "Отдел занятости и социальных программ акимата города Аркалыка"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занятости и социальных программ акимата города Аркалыка", утвержденное вышеуказанным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акимата города Аркалыка"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извещение органов юстиции о внесенных изменениях в вышеуказанное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города Аркалыка после его официального опубликования.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Аркалыка.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Аркалыка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Аркалыка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Аркалыка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января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</w:t>
            </w:r>
          </w:p>
        </w:tc>
      </w:tr>
    </w:tbl>
    <w:bookmarkStart w:name="z2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занятости и социальных программ акимата города Аркалыка"</w:t>
      </w:r>
    </w:p>
    <w:bookmarkEnd w:id="8"/>
    <w:bookmarkStart w:name="z2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занятости и социальных программ акимата города Аркалыка" (далее - Учреждение) является государственным органом Республики Казахстан, осуществляющим руководство в сфере занятости и социальных программ на административной территории города Аркалыка.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Учреждение имеет подведомственные учреждения: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коммунальное государственное учреждение "Центр ресоциализации лиц, оказавшихся в трудной жизненной ситуации" акимата города Аркалыка государственного учреждения "Отдел занятости и социальных программ акимата города Аркалыка";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коммунальное государственное учреждение "Центр оказания специальных социальных услуг" государственного учреждения "Отдел занятости и социальных программ акимата города Аркалыка".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Учреждение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Учреждение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бюджетным законодательством Республики Казахстан.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Учреждение вступает в гражданско-правовые отношения от собственного имени.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Учреждение имеет право выступать стороной гражданско-правовых отношений от имени государства, если оно уполномочено на это осуществляется в соответствии с гражданским законодательством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Казахстан".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Учреждение по вопросам своей компетенции в установленном законодательством порядке принимает решения, оформляемые приказами руководителя Учреждения и другими актами, предусмотренными законодательством Республики Казахстан.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Структура и лимит штатной численности Учреждения утверждаются в соответствии с трудовым законодательством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Казахстан".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110300, Республика Казахстан, Костанайская область, город Аркалык, проспект Абая, 62.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Учреждения.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Учреждения осуществляется из республиканского и местного бюджетов в соответствии с бюджетным законодательством Республики Казахстан.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Учреждению запрещается вступать в договорные отношения с субъектами предпринимательства на предмет выполнения обязанностей, являющихся полномочиями Учреждения.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Учреждению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4"/>
    <w:bookmarkStart w:name="z4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сфере социальной защиты населения;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социальной поддержки малообеспеченных семей, ветеранов, лиц с инвалидностью и других отдельных категорий нуждающихся граждан;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координация деятельности учреждений, находящихся в ведении Учреждения;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защита прав граждан, их интересов, государственных гарантий, предусмотренных действующим законодательством по вопросам занятости и социальной защиты;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оказание социальной помощи нуждающимся гражданам;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взаимодействие с центрами трудовой мобильности в целях обеспечения содействия занятости населения.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представлять интересы Учреждения в государственных органах и организациях;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установленной законодательством Республики Казахстан запрашивать и получать необходимую информацию от других государственных органов, должностных лиц, организаций и их руководителей, граждан для выполнения своих функций; предоставлять юридическим и физическим лицам информацию по вопросам, отнесенным к компетенции Учреждения;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участие в работе комиссий, на заседаниях и совещаниях аппарата акима города, городских служб и подразделений и других мероприятиях связанных с деятельностью Учреждения;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вносить руководству предложения по улучшению и совершенствованию работы Учреждения, на обеспечение надлежащих условий труда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нормы действующего законодательства Республики Казахстан;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центральных исполнительных органов, а также акима и акимата области;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качественное и своевременное оказание государственных услуг;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обращений, жалоб и заявлений граждан по вопросам, входящим в сферу деятельности Учреждения;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информационно-разъяснительной работы по вопросам, отнесенным к компетенции Учреждения;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работе комиссий и рабочих групп по обсуждению вопросов, входящих в компетенцию Учреждения;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мониторинг за организацией деятельности подведомственных учреждений по вопросам, отнесенным к компетенции Учреждения;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и корректировка бюджетных программ Учреждения в соответствии с бюджетным законодательством Республики Казахстан;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организация, проведение и анализ государственных закупок товаров, работ и услуг для Учреждения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закупках".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координация деятельности подведомственных государственных учреждений;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функций рабочего органа специальной комиссии оказания социальной помощи отдельным категориям нуждающихся граждан, по решениям местных исполнительных органов, и вынесению заключений о необходимости оказания социальной помощи;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прогнозирование потребности бюджетных средств и реализация социальных программ в соответствии с действующим законодательством;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обращений физических и юридических лиц и принятие необходимых мер;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взаимодействие с некоммерческими (неправительственными) организациями;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вынесение решения о предоставлении специальных социальных услуг лицам (семьям), признанным нуждающимися в специальных социальных услугах;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функций по опеке и попечительству в отношении совершеннолетних граждан в соответствии с законодательством Республики Казахстан;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мониторинга организаций с рисками высвобождения и сокращения рабочих мест;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обеспечение санаторно-курортного лечения лиц с инвалидностью и детей с инвалидностью в соответствии с индивидуальной программой абилитации и реабилитации лица с инвалидностью;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обеспечения лиц с инвалидностью протезно-ортопедической помощью, техническими вспомогательными (компенсаторными) средствами, специальными средствами передвижения в соответствии с индивидуальной программой абилитации и реабилитации лица с инвалидностью;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обеспечение услугами индивидуального помощника для лиц с инвалидностью первой группы, имеющих затруднение в передвижении, специалиста жестового языка для лиц с инвалидностью по слуху в соответствии с индивидуальной программой абилитации и реабилитации лица с инвалидностью;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оказание государственной адресной социальной помощи;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оказание жилищной помощи за счет средств местного бюджета;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подготовка предложений по регулированию системы социального партнерства;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реализация предложений по регулированию системы социального партнерства в области социальных и трудовых отношений, а также в пределах своей компетенции обеспечение работы городской трехсторонней комиссии по социальному партнерству;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участие в работе консультативных комиссий и рабочих групп, формируемых из представителей органов исполнительной власти, объединений работодателей и профсоюзов, рассматривающих вопросы занятости и социальной защиты населения;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составление государственной и ведомственной отчетности, ведение бухгалтерского учета и отчетности в установленном порядке;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регистрации и оформление документов лиц, пострадавших от воздействия Семипалатинского испытательного ядерного полигона, для назначения единовременной компенсации и выдачи удостоверения;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выдача, продление и отзыв разрешений трудовым иммигрантам для осуществления трудовой деятельности на территории города Аркалыка;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оказание государственной услуги "Выдача удостоверения реабилитированному лицу";</w:t>
      </w:r>
    </w:p>
    <w:bookmarkEnd w:id="69"/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оказание возмещения затрат на обучение на дому детей с ограниченными возможностями из числа детей с инвалидностью по индивидуальному учебному плану.</w:t>
      </w:r>
    </w:p>
    <w:bookmarkEnd w:id="70"/>
    <w:bookmarkStart w:name="z87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руководителя государственного органа</w:t>
      </w:r>
    </w:p>
    <w:bookmarkEnd w:id="71"/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Учреждения осуществляется первым руководителем, который несет персональную ответственность за выполнение возложенных на Учреждение задач и осуществление им своих полномочий.</w:t>
      </w:r>
    </w:p>
    <w:bookmarkEnd w:id="72"/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Руководитель Учреждения назначается на должность и освобождается от должности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 и трудовым законодательством Республики Казахстан.</w:t>
      </w:r>
    </w:p>
    <w:bookmarkEnd w:id="73"/>
    <w:bookmarkStart w:name="z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Учреждения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74"/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Учреждения:</w:t>
      </w:r>
    </w:p>
    <w:bookmarkEnd w:id="75"/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назначает на должность и освобождает от должности руководителя:</w:t>
      </w:r>
    </w:p>
    <w:bookmarkEnd w:id="76"/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"Центр ресоциализации лиц, оказавшихся в трудной жизненной ситуации" акимата города Аркалыка государственного учреждения "Отдел занятости и социальных программ акимата города Аркалыка";</w:t>
      </w:r>
    </w:p>
    <w:bookmarkEnd w:id="77"/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"Центр оказания специальных социальных услуг" государственного учреждения "Отдел занятости и социальных программ акимата города Аркалыка";</w:t>
      </w:r>
    </w:p>
    <w:bookmarkEnd w:id="78"/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полномочия и обязанности работников государственного учреждения;</w:t>
      </w:r>
    </w:p>
    <w:bookmarkEnd w:id="79"/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назначает на должности и освобождает от должности работников государственного учреждения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 и трудовым законодательством Республики Казахстан;</w:t>
      </w:r>
    </w:p>
    <w:bookmarkEnd w:id="80"/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осуществляет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 и трудовым законодательством Республики Казахстан, поощрение работников государственного учреждения, оказание материальной помощи, наложение на них дисциплинарных взысканий;</w:t>
      </w:r>
    </w:p>
    <w:bookmarkEnd w:id="81"/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издает приказы и дает указания по вопросам, входящим в его компетенцию, обязательные для выполнения всеми работниками государственного учреждения;</w:t>
      </w:r>
    </w:p>
    <w:bookmarkEnd w:id="82"/>
    <w:bookmarkStart w:name="z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утверждает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структурных подразделениях государственного учреждения, должностные инструкции его работников;</w:t>
      </w:r>
    </w:p>
    <w:bookmarkEnd w:id="83"/>
    <w:bookmarkStart w:name="z1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проводит совещания с участием руководителей подведомственных организаций;</w:t>
      </w:r>
    </w:p>
    <w:bookmarkEnd w:id="84"/>
    <w:bookmarkStart w:name="z1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перспективные и текущие планы работы государственного учреждения;</w:t>
      </w:r>
    </w:p>
    <w:bookmarkEnd w:id="85"/>
    <w:bookmarkStart w:name="z1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личный прием граждан;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без доверенности действует от имени Учреждения;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утверждает в пределах установленной численности и фонда оплаты труда штатные расписания работников Учреждения и подведомственных учреждений;</w:t>
      </w:r>
    </w:p>
    <w:bookmarkEnd w:id="88"/>
    <w:bookmarkStart w:name="z1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утверждает планы финансирования администратора бюджетных программ и Учреждения по обязательствам и платежам;</w:t>
      </w:r>
    </w:p>
    <w:bookmarkEnd w:id="89"/>
    <w:bookmarkStart w:name="z1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несет персональную ответственность за коррупцию среди подчиненных и по предупреждению совершения коррупционных правонарушений подчиненными сотрудниками по противодействию коррупции;</w:t>
      </w:r>
    </w:p>
    <w:bookmarkEnd w:id="90"/>
    <w:bookmarkStart w:name="z1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Исполнение полномочий руководителя государственного учреждения в период его отсутствия осуществляется лицом, его замещающим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91"/>
    <w:bookmarkStart w:name="z1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Взаимоотношения между администрацией государственного учреждения и трудовым коллективом определяются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законодательством о государственной службе;</w:t>
      </w:r>
    </w:p>
    <w:bookmarkEnd w:id="92"/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Работники государственного учреждения несут ответственность за своевременное и полное выполнение возложенных на них задач и поручения руководителя государственного органа;</w:t>
      </w:r>
    </w:p>
    <w:bookmarkEnd w:id="93"/>
    <w:bookmarkStart w:name="z110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94"/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Учреждение может иметь на праве оперативного управления обособленное имущество в случаях, предусмотренных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имуществе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95"/>
    <w:bookmarkStart w:name="z11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Имущество государственного учреждения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имуществе".</w:t>
      </w:r>
    </w:p>
    <w:bookmarkEnd w:id="96"/>
    <w:bookmarkStart w:name="z11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Имущество, закрепленное за Учреждением, относится к коммунальной собственности.</w:t>
      </w:r>
    </w:p>
    <w:bookmarkEnd w:id="97"/>
    <w:bookmarkStart w:name="z11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Государственное учреждение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бюджетным законодательством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имуществе".</w:t>
      </w:r>
    </w:p>
    <w:bookmarkEnd w:id="98"/>
    <w:bookmarkStart w:name="z115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99"/>
    <w:bookmarkStart w:name="z11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Реорганизация и упразднение Учреждения осуществляются в соответствии с гражданским законодательством Республики Казахстан.</w:t>
      </w:r>
    </w:p>
    <w:bookmarkEnd w:id="100"/>
    <w:bookmarkStart w:name="z11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 Учреждения:</w:t>
      </w:r>
    </w:p>
    <w:bookmarkEnd w:id="101"/>
    <w:bookmarkStart w:name="z11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"Центр ресоциализации лиц, оказавшихся в трудной жизненной ситуации" акимата города Аркалыка государственного учреждения "Отдел занятости и социальных программ акимата города Аркалыка";</w:t>
      </w:r>
    </w:p>
    <w:bookmarkEnd w:id="102"/>
    <w:bookmarkStart w:name="z11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"Центр оказания специальных социальных услуг" государственного учреждения "Отдел занятости и социальных программ акимата города Аркалыка".</w:t>
      </w:r>
    </w:p>
    <w:bookmarkEnd w:id="10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