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36fb" w14:textId="63f3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Качар города Рудного Костанайской области от 29 декабря 2025 года № 102-р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ГУ "Управление энергетики и жилищно-коммунального хозяйства акимата Костанайской области" на земельный участок площадью 2,6383 гектаров, расположенный по адресу: город Рудный, поселок Качар, в целях эксплуатации газопровода.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посҰлка Качар"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 – ресурсе государственного учреждения "Аппарат акима посҰлка Качар", после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первого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Раймбекова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