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91d6" w14:textId="4109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Рудного от 15 июня 2022 года № 811 "Об утверждении Положения о государственном учреждении "Рудненский городской отдел физической культуры и спорта" акимата города Рудного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30 декабря 2025 года № 1107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Рудного от 15 июня 2022 года </w:t>
      </w:r>
      <w:r>
        <w:rPr>
          <w:rFonts w:ascii="Times New Roman"/>
          <w:b w:val="false"/>
          <w:i w:val="false"/>
          <w:color w:val="000000"/>
          <w:sz w:val="28"/>
        </w:rPr>
        <w:t>№ 811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"Рудненский городской отдел физической культуры и спорта" акимата города Рудного"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"Рудненский городской отдел физической культуры и спорта" акимата города Рудного,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17), 18), 19)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утверждает государственный спортивный заказ на финансирование спортивных секций для детей и юношества в пределах объемов бюджетных средств;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размещение государственного спортивного заказа в спортивных секциях для детей и юношества независимо от форм собственности поставщиков услуг государственного спортивного заказа, их ведомственной подчиненности, типов и видов;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исполнение всех этапов и процедур размещения, контроля качества и целевого освоения государственного спортивного заказа в электронном и общедоступном форматах.".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физической культуры и спорта" акимата города Рудного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внесенных дополнениях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Рудного после его официального опубликования.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22 января 2026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