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18aa" w14:textId="5571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адресу: город Рудный, улица Сеченова, дом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 октября 2025 года № 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со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адресу: город Рудный, улица Сеченова, дом №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(тенге, тиын)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Сеченова, дом № 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