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5948" w14:textId="d09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июня 2025 года № 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"Кар-Тел" на земельный участок площадью 0,0149 га, в целях прокладки кабельной канализационной трубы от существующего кабельного колодца АО "Казахтелеком", по адресу: город Рудный, рядом с домом № 16 по проспекту Комсомольский до дома № 14 по проспекту Комсомольский.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