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b46f" w14:textId="ca3b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"Фирма Фининсайт"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25 июня 2025 года № 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"Фирма Фининсайт" на земельный участок площадью 1,3866 га, в целях прокладки линии электропередачи 6 кВ, по адресу: город Рудный, от улицы Пришкольная, дом 8 до улицы 50 лет Октября, строение 109.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