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9d44" w14:textId="1639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по адресу: город Рудный, улица 50 лет Октября, дом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9 июня 2025 года № 447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со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под № 7232),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по адресу: город Рудный, улица 50 лет Октября, дом № 50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жилищных отношений"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50, квартира № 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