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c966" w14:textId="5efc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адресу: город Рудный, улица 40 лет Октября, дом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9 июня 2025 года № 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со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адресу: город Рудный, улица 40 лет Октября, дом № 34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40 лет Октября, дом № 34, квартира №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