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a4ee" w14:textId="9aba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Молодая Гвардия, дом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июня 2025 года № 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Молодая Гвардия, дом №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Молодая Гвардия, дом № 15, квартира № 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