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c0c" w14:textId="df04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Сандригайло Н.Ф., дом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мая 2025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Сандригайло Н.Ф., дом № 59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Сандригайло Н.Ф., дом № 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