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78cd" w14:textId="72e7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188 "О городском бюджете города Рудного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18 декабря 2025 года № 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города Рудного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51 502 162,0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39 847 796,1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370 154,0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623 800,0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10 660 411,9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51 593 887,5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-81 044,0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1 358 269,0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-1 368 950,5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1 368 950,5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размер резерва местного исполнительного органа на 2025 год в сумме 31 242,6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39 847 796,1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21 444 207,1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16 109 856,1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50 624 200,2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46 626 785,2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