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b81" w14:textId="12a5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города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декабря 2025 года № 2149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некоторые постановления акимата города Костанай: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809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Костаная Костанайской области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22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1681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Костаная Костанайской области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