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00d1" w14:textId="f0c0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акимата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20 октября 2025 года № 1659.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акимата города Костаная",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 и спорта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Костаная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1659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акимата города Костаная"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акимата города Костаная" является государственным органом Республики Казахстан, осуществляющим руководство в сфере физической культуры и спорта.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"Отдел физической культуры и спорта акимата города Костаная"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Правительства Республики Казахстан и иными нормативными правовыми актами, а также настоящим Положением.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физической культуры и спорта акимата города Костаная"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физической культуры и спорта акимата города Костаная"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физической культуры и спорта акимата города Костаная"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физической культуры и спорта акимата города Костаная"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акимата города Костаная".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физической культуры и спорта акимата города Костаная" утверждаются в соответствии с действующим законодательством.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 110000, Республика Казахстан, Костанайская область, город Костанай, микрорайон "Юбилейный", здание № 26А.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государственного учреждения "Отдел физической культуры и спорта акимата города Костаная".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государственного учреждения "Отдел физической культуры и спорта акимата города Костаная" осуществляется из бюджета города Костаная.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"Отдел физической культуры и спорта акимата города Костаная"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физической культуры и спорта акимата города Костаная".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физической культуры и спорта акимата города Костаная"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неустановлено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работы по развитию физической культуры и спорта в городе Костанае;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обеспечение подготовки сборных команд города по массовым, национальным видам спорта, спорта среди людей с инвалидностью и их участия в областных спортивных соревнованиях.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организаций, их должностных лиц необходимые сведения, материалы и документы;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организации и проведении конференций, семинаров и других форм обучения и обмена опытом со специалистами массовой физкультурно-оздоровительной работы;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свою основную деятельность и определять развитие сферы физической культуры и спорта по согласованию с местными исполнительными органами;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реализацию программ, планов развития физической культуры и спорта.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инфраструктуры для занятий спортом физических лиц по месту жительства и в местах их массового отдыха;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городских спортивных соревнований по видам спорта совместно с местными аккредитованными спортивными федерациями;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городских физкультурно-спортивных организаций на территории города Костанай;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присвоение спортсменам спортивных разрядов, лишение спортсменов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присвоение квалификационных категорий, лишение квалификационных категорий: тренер высшего уровня квалификации второй категории, тренер-преподаватель высшего уровня квалификации второй категории, тренер среднего уровня квалификации второй категории, тренер-преподаватель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и утверждение списков сборных команд по видам спорта в соответствии с предложениями региональных и местных аккредитованных спортивных федераций;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медицинского обеспечения официальных физкультурных и спортивных мероприятий;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общественного порядка и общественной безопасности при проведении физкультурных и спортивных мероприятий;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пропаганда физической культуры и спорта, повышение уровня знаний населения в практическом использовании компонентов физической культуры для сохранения и укрепления здоровья, предупреждения заболеваний, достижения высокого уровня работоспособности и долголетия, а также гуманистических идеалов и ценностей спорта;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ведение реестра физкультурно-оздоровительных и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принятие мер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утверждение государственного спортивного заказа на финансирование спортивных секций для детей и юношества в пределах объемов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обеспечение размещения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9-5) обеспечение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постановлением акимата города Костаная Костанайской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2072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государственным учреждением "Отдел физической культуры и спорта акимата города Костаная" осуществляется первым руководителем, который несет персональную ответственность за выполнение возложенных на государственное учреждение "Отдел физической культуры и спорта акимата города Костаная" задач и осуществление им своих функций.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государственного учреждения "Отдел физической культуры и спорта акимата города Костаная" назначается на должность и освобождается от должности акимом города Костаная.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"Отдел физической культуры и спорта акимата города Костаная" не имеет заместителей.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государственного учреждения "Отдел физической культуры и спорта акимата города Костаная":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действует от имени государственного учреждения "Отдел физической культуры и спорта акимата города Костаная";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государственного учреждения "Отдел физической культуры и спорта акимата города Костаная";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интересы государственного учреждения "Отдел физической культуры и спорта акимата города Костаная" во всех организациях;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случаях и пределах, установленных законодательством, распоряжается имуществом;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заключает договоры;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исполнения всеми работниками государственного учреждения "Отдел физической культуры и спорта акимата города Костаная";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Республики Казахстан порядке принимает на работу и увольняет с работы сотрудников государственного учреждения "Отдел физической культуры и спорта акимата города Костаная";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государственного учреждения "Отдел физической культуры и спорта акимата города Костаная";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своевременную, качественную разработку, оформление и представление проектов постановлений в акимат в установленные сроки, а также за аутентичность текстов проектов постановлений на государственном и русском языках;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непосредственный контроль за ходом разработки, принятием и последующей государственной регистрацией проектов нормативных правовых актов акимата органом, разработчиком которых является государственное учреждение;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персональную ответственность за организацию деятельности по противодействию коррупции.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физической культуры и спорта акимата города Костаная"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60"/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"Отдел физической культуры и спорта акимата города Костаная" может иметь на праве оперативного управления обособленное имущество в случаях, предусмотренных законодательством.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физической культуры и спорта акимата города Костаная"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государственным учреждением "Отдел физической культуры и спорта акимата города Костаная", относится к коммунальной собственности.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физической культуры и спорта акимата города Костаная"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государственного учреждения "Отдел физической культуры и спорта акимата города Костаная" осуществляется в соответствии с законодательством Республики Казахстан.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