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afa" w14:textId="efa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сентября 2025 года № 1460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по адресу: город Костанай, микрорайон Алтын Арман, общей площадью 2,1970 гектар, для обслуживания и эксплуатации сетей теплоснабжения.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