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1bb" w14:textId="6678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26 сентября 2025 года № 1459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улица Гоголя возле дома № 112, общей площадью 0,0068 гектар, для обслуживания и эксплуатации сети теплоснабжения.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