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9eb7" w14:textId="3a59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сентября 2025 года № 1371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города Костанай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города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акта, не подлежащего государственной регистрации.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Костанай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Костанай.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 Костаная от "____" _____________ 2025 года № _______ "Об утверждении Методики оценки деятельности административных     государственных служащих корпуса "Б" местных исполнительных органов города Костанай"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А. Исмагулов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А. Исенбаев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М. Шуленов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М. Моргунов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З. Кенжегарина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Турлубекова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А. Сегизбаева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города Костаная"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А. Туребекова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отдела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города Костаная"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Д. Игликова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единой службы управления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персоналом (кадровой службы)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города Костаная"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М. Мукатова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Костанай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Костанай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города Костанай.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Костанай утверждается постановлением акимата города.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"Выполняетфункциональные обязанности удовлетворительно" от 2 до 2,99 баллов,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кадровойслужбы обеспечивает: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кадровая служба организовывает деятельность калибровочной сессии.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города Костанай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___________________________________________________________________________________________ (удостоверенная с помощью электронной цифровой подписи)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______________________________________________________________________________________________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города Костанай</w:t>
            </w:r>
          </w:p>
        </w:tc>
      </w:tr>
    </w:tbl>
    <w:bookmarkStart w:name="z1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оцениваемого лица с указанием государственного органа 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оценивающего служащего с указанием государственного органа 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 /антипатий.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___________________________________________________________________________________________ (удостоверенная с помощью электронной цифровой подписи)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______________________________________________________________________________________________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